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1230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5"/>
        <w:gridCol w:w="489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Джабрулаева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Шарипа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Рамазановича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08.11.2023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Джабрулаев</w:t>
      </w:r>
      <w:r>
        <w:rPr>
          <w:rFonts w:ascii="Times New Roman" w:eastAsia="Times New Roman" w:hAnsi="Times New Roman" w:cs="Times New Roman"/>
        </w:rPr>
        <w:t xml:space="preserve"> Ш.Р.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8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18810086210001473949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ст.12.16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Джабрулаев</w:t>
      </w:r>
      <w:r>
        <w:rPr>
          <w:rFonts w:ascii="Times New Roman" w:eastAsia="Times New Roman" w:hAnsi="Times New Roman" w:cs="Times New Roman"/>
        </w:rPr>
        <w:t xml:space="preserve"> Ш.Р.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Джабрулаева</w:t>
      </w:r>
      <w:r>
        <w:rPr>
          <w:rFonts w:ascii="Times New Roman" w:eastAsia="Times New Roman" w:hAnsi="Times New Roman" w:cs="Times New Roman"/>
        </w:rPr>
        <w:t xml:space="preserve"> Ш.Р.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Джабрулаева</w:t>
      </w:r>
      <w:r>
        <w:rPr>
          <w:rFonts w:ascii="Times New Roman" w:eastAsia="Times New Roman" w:hAnsi="Times New Roman" w:cs="Times New Roman"/>
        </w:rPr>
        <w:t xml:space="preserve"> Ш.Р.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18810086210001473949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ст.12.16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18810086210001473949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08.09.2023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07.11.2023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Джабрулаевым</w:t>
      </w:r>
      <w:r>
        <w:rPr>
          <w:rFonts w:ascii="Times New Roman" w:eastAsia="Times New Roman" w:hAnsi="Times New Roman" w:cs="Times New Roman"/>
        </w:rPr>
        <w:t xml:space="preserve"> Ш.Р.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Джабрулаева</w:t>
      </w:r>
      <w:r>
        <w:rPr>
          <w:rFonts w:ascii="Times New Roman" w:eastAsia="Times New Roman" w:hAnsi="Times New Roman" w:cs="Times New Roman"/>
        </w:rPr>
        <w:t xml:space="preserve"> Ш.Р.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546396 от 11.12.2023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18810086210001473949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28.08.2023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.06.2024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оплачен </w:t>
      </w:r>
      <w:r>
        <w:rPr>
          <w:rFonts w:ascii="Times New Roman" w:eastAsia="Times New Roman" w:hAnsi="Times New Roman" w:cs="Times New Roman"/>
        </w:rPr>
        <w:t>13.01.2024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Джабрулаева</w:t>
      </w:r>
      <w:r>
        <w:rPr>
          <w:rFonts w:ascii="Times New Roman" w:eastAsia="Times New Roman" w:hAnsi="Times New Roman" w:cs="Times New Roman"/>
        </w:rPr>
        <w:t xml:space="preserve"> Ш.Р.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Джабрулаева</w:t>
      </w:r>
      <w:r>
        <w:rPr>
          <w:rFonts w:ascii="Times New Roman" w:eastAsia="Times New Roman" w:hAnsi="Times New Roman" w:cs="Times New Roman"/>
        </w:rPr>
        <w:t xml:space="preserve"> Ш.Р.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Джабрулаева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Шарипа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Рамазановича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две тысячи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0412365400725012302420162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4">
    <w:name w:val="cat-UserDefined grp-28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